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书名：深圳经济特区文库  深圳工业的崛起</w:t>
      </w:r>
    </w:p>
    <w:p>
      <w:r>
        <w:t>作者：杨添才编著</w:t>
      </w:r>
    </w:p>
    <w:p>
      <w:r>
        <w:t>出版社：深圳：海天出版社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深圳经济特区文库  深圳工业的崛起 评论地址：https://www.jiaokey.com/book/detail/11004584.html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