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书名：上海企业家论企业改革</w:t>
      </w:r>
    </w:p>
    <w:p>
      <w:r>
        <w:t>作者：孙国武，何晓勇主编</w:t>
      </w:r>
    </w:p>
    <w:p>
      <w:r>
        <w:t>出版社：上海：上海翻译出版公司</w:t>
      </w:r>
    </w:p>
    <w:p>
      <w:r>
        <w:t>出版日期：1987.12</w:t>
      </w:r>
    </w:p>
    <w:p>
      <w:r>
        <w:t>总页数：286</w:t>
      </w:r>
    </w:p>
    <w:p>
      <w:r>
        <w:t>更多请访问教客网: www.jiaokey.com</w:t>
      </w:r>
    </w:p>
    <w:p>
      <w:r>
        <w:t>上海企业家论企业改革 评论地址：https://www.jiaokey.com/book/detail/11004578.html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