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书名：销售入门小百科</w:t>
      </w:r>
    </w:p>
    <w:p>
      <w:r>
        <w:t>作者：（日）日本市场调查研究所著；张峻方，钟玉秀等译</w:t>
      </w:r>
    </w:p>
    <w:p>
      <w:r>
        <w:t>出版社：天津：天津科技翻译出版公司</w:t>
      </w:r>
    </w:p>
    <w:p>
      <w:r>
        <w:t>出版日期：1987.10</w:t>
      </w:r>
    </w:p>
    <w:p>
      <w:r>
        <w:t>总页数：400</w:t>
      </w:r>
    </w:p>
    <w:p>
      <w:r>
        <w:t>更多请访问教客网: www.jiaokey.com</w:t>
      </w:r>
    </w:p>
    <w:p>
      <w:r>
        <w:t>销售入门小百科 评论地址：https://www.jiaokey.com/book/detail/11004566.html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