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书名：商业企业管理现代化讲座</w:t>
      </w:r>
    </w:p>
    <w:p>
      <w:r>
        <w:t>作者：祁廷镛，果洪迟主编</w:t>
      </w:r>
    </w:p>
    <w:p>
      <w:r>
        <w:t>出版社：北京：科学普及出版社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商业企业管理现代化讲座 评论地址：https://www.jiaokey.com/book/detail/11004535.html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