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德国经济行政法</w:t>
      </w:r>
    </w:p>
    <w:p>
      <w:r>
        <w:rPr>
          <w:rFonts w:ascii="宋体" w:hAnsi="宋体" w:eastAsia="宋体"/>
          <w:sz w:val="24"/>
        </w:rPr>
        <w:t>罗尔夫·斯特博（Roif Stoter）著；苏颖霞，陈少康译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德国经济行政法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罗尔夫·斯特博（Roif Stoter）著；苏颖霞，陈少康译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本书出售、求购地址：https://www.jiaokey.com/book/detail/11004475.html</w:t>
      </w:r>
    </w:p>
    <w:p>
      <w:r>
        <w:t>更多相关图书推荐：https://www.jiaokey.com</w:t>
      </w:r>
    </w:p>
    <w:p>
      <w:r>
        <w:t>罗尔夫·斯特博（Roif Stoter）著；苏颖霞，陈少康译 其他作品：https://www.jiaokey.com/tag/罗尔夫·斯特博（Roif Stoter）著；苏颖霞，陈少康译.html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关键词搜索：https://www.jiaokey.com/tag/德国经济行政法.html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