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人民检察院自侦案件各罪的衡定</w:t>
      </w:r>
    </w:p>
    <w:p>
      <w:r>
        <w:rPr>
          <w:rFonts w:ascii="宋体" w:hAnsi="宋体" w:eastAsia="宋体"/>
          <w:sz w:val="24"/>
        </w:rPr>
        <w:t>岳方顺著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人民检察院自侦案件各罪的衡定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岳方顺著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本书出售、求购地址：https://www.jiaokey.com/book/detail/11004446.html</w:t>
      </w:r>
    </w:p>
    <w:p>
      <w:r>
        <w:t>更多相关图书推荐：https://www.jiaokey.com</w:t>
      </w:r>
    </w:p>
    <w:p>
      <w:r>
        <w:t>岳方顺著 其他作品：https://www.jiaokey.com/tag/岳方顺著.html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关键词搜索：https://www.jiaokey.com/tag/人民检察院自侦案件各罪的衡定.html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