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强制执行的理论与实务  修订版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强制执行的理论与实务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本书出售、求购地址：https://www.jiaokey.com/book/detail/11004419.html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关键词搜索：https://www.jiaokey.com/tag/强制执行的理论与实务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