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书名：定罪通论</w:t>
      </w:r>
    </w:p>
    <w:p>
      <w:r>
        <w:t>作者：（苏）B·H·库德里亚夫采夫著；李益前译</w:t>
      </w:r>
    </w:p>
    <w:p>
      <w:r>
        <w:t>出版社：北京：中国展望出版社</w:t>
      </w:r>
    </w:p>
    <w:p>
      <w:r>
        <w:t>出版日期：1989.04</w:t>
      </w:r>
    </w:p>
    <w:p>
      <w:r>
        <w:t>总页数：374</w:t>
      </w:r>
    </w:p>
    <w:p>
      <w:r>
        <w:t>更多请访问教客网: www.jiaokey.com</w:t>
      </w:r>
    </w:p>
    <w:p>
      <w:r>
        <w:t>定罪通论 评论地址：https://www.jiaokey.com/book/detail/11004337.html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