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《关于惩治破坏金融秩序犯罪的决定》的讲话</w:t>
      </w:r>
    </w:p>
    <w:p>
      <w:r>
        <w:rPr>
          <w:rFonts w:ascii="宋体" w:hAnsi="宋体" w:eastAsia="宋体"/>
          <w:sz w:val="24"/>
        </w:rPr>
        <w:t>郎胜主编；全国人大常委会法制工作委员会刑法室编著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《关于惩治破坏金融秩序犯罪的决定》的讲话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郎胜主编；全国人大常委会法制工作委员会刑法室编著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本书出售、求购地址：https://www.jiaokey.com/book/detail/11004312.html</w:t>
      </w:r>
    </w:p>
    <w:p>
      <w:r>
        <w:t>更多相关图书推荐：https://www.jiaokey.com</w:t>
      </w:r>
    </w:p>
    <w:p>
      <w:r>
        <w:t>郎胜主编；全国人大常委会法制工作委员会刑法室编著 其他作品：https://www.jiaokey.com/tag/郎胜主编；全国人大常委会法制工作委员会刑法室编著.html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关键词搜索：https://www.jiaokey.com/tag/《关于惩治破坏金融秩序犯罪的决定》的讲话.html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