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《中华人民共和国合同法》与国内外有关合同规定条文对照</w:t>
      </w:r>
    </w:p>
    <w:p>
      <w:r>
        <w:rPr>
          <w:rFonts w:ascii="宋体" w:hAnsi="宋体" w:eastAsia="宋体"/>
          <w:sz w:val="24"/>
        </w:rPr>
        <w:t>姚红主编；全国人大常委会法制工作委员会民法室编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《中华人民共和国合同法》与国内外有关合同规定条文对照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姚红主编；全国人大常委会法制工作委员会民法室编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本书出售、求购地址：https://www.jiaokey.com/book/detail/11004304.html</w:t>
      </w:r>
    </w:p>
    <w:p>
      <w:r>
        <w:t>更多相关图书推荐：https://www.jiaokey.com</w:t>
      </w:r>
    </w:p>
    <w:p>
      <w:r>
        <w:t>姚红主编；全国人大常委会法制工作委员会民法室编 其他作品：https://www.jiaokey.com/tag/姚红主编；全国人大常委会法制工作委员会民法室编.html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关键词搜索：https://www.jiaokey.com/tag/《中华人民共和国合同法》与国内外有关合同规定条文对照.html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