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工业噪声防治实例汇编</w:t>
      </w:r>
    </w:p>
    <w:p>
      <w:r>
        <w:rPr>
          <w:rFonts w:ascii="宋体" w:hAnsi="宋体" w:eastAsia="宋体"/>
          <w:sz w:val="24"/>
        </w:rPr>
        <w:t>上海市环境保护局主编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工业噪声防治实例汇编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上海市环境保护局主编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上海市化工设计院《噪声控制技术》编辑部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本书出售、求购地址：https://www.jiaokey.com/book/detail/11004270.html</w:t>
      </w:r>
    </w:p>
    <w:p>
      <w:r>
        <w:t>更多相关图书推荐：https://www.jiaokey.com</w:t>
      </w:r>
    </w:p>
    <w:p>
      <w:r>
        <w:t>上海市环境保护局主编 其他作品：https://www.jiaokey.com/tag/上海市环境保护局主编.html</w:t>
      </w:r>
    </w:p>
    <w:p>
      <w:r>
        <w:t>上海市化工设计院《噪声控制技术》编辑部 出版图书：https://www.jiaokey.com/tag/上海市化工设计院《噪声控制技术》编辑部.html</w:t>
      </w:r>
    </w:p>
    <w:p>
      <w:r>
        <w:t>关键词搜索：https://www.jiaokey.com/tag/工业噪声防治实例汇编.html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