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书名：怎样找矿</w:t>
      </w:r>
    </w:p>
    <w:p>
      <w:r>
        <w:t>作者：朱永延，毛同春，吴庆云</w:t>
      </w:r>
    </w:p>
    <w:p>
      <w:r>
        <w:t>出版社：河南省地质科技咨询服务公司</w:t>
      </w:r>
    </w:p>
    <w:p>
      <w:r>
        <w:t>出版日期：1985.11</w:t>
      </w:r>
    </w:p>
    <w:p>
      <w:r>
        <w:t>总页数：298</w:t>
      </w:r>
    </w:p>
    <w:p>
      <w:r>
        <w:t>更多请访问教客网: www.jiaokey.com</w:t>
      </w:r>
    </w:p>
    <w:p>
      <w:r>
        <w:t>怎样找矿 评论地址：https://www.jiaokey.com/book/detail/11004210.html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