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书名：新疆库鲁克塔格地区前震旦纪地质与贵重、有色金属矿床</w:t>
      </w:r>
    </w:p>
    <w:p>
      <w:r>
        <w:t>作者：冯本智等著</w:t>
      </w:r>
    </w:p>
    <w:p>
      <w:r>
        <w:t>出版社：北京：地质出版社</w:t>
      </w:r>
    </w:p>
    <w:p>
      <w:r>
        <w:t>出版日期：1995.03</w:t>
      </w:r>
    </w:p>
    <w:p>
      <w:r>
        <w:t>总页数：282</w:t>
      </w:r>
    </w:p>
    <w:p>
      <w:r>
        <w:t>更多请访问教客网: www.jiaokey.com</w:t>
      </w:r>
    </w:p>
    <w:p>
      <w:r>
        <w:t>新疆库鲁克塔格地区前震旦纪地质与贵重、有色金属矿床 评论地址：https://www.jiaokey.com/book/detail/11004198.html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