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书名：重大工程选址区域地壳稳定性评价专家系统 CRUSTAB</w:t>
      </w:r>
    </w:p>
    <w:p>
      <w:r>
        <w:t>作者:殷跃平等著</w:t>
      </w:r>
    </w:p>
    <w:p>
      <w:r>
        <w:t>出版社:北京：地震出版社</w:t>
      </w:r>
    </w:p>
    <w:p>
      <w:r>
        <w:t>出版日期：1992.09</w:t>
      </w:r>
    </w:p>
    <w:p>
      <w:r>
        <w:t>总页数：133</w:t>
      </w:r>
    </w:p>
    <w:p>
      <w:r>
        <w:t>更多请访问教客网:www.jiaokey.com</w:t>
      </w:r>
    </w:p>
    <w:p>
      <w:r>
        <w:t>重大工程选址区域地壳稳定性评价专家系统 CRUSTAB评论地址：https://www.jiaokey.com/book/detail/11004185.html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