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书名：自动测试通用接口系统</w:t>
      </w:r>
    </w:p>
    <w:p>
      <w:r>
        <w:t>作者：恽纪昌等编著</w:t>
      </w:r>
    </w:p>
    <w:p>
      <w:r>
        <w:t>出版社：北京：机械工业出版社</w:t>
      </w:r>
    </w:p>
    <w:p>
      <w:r>
        <w:t>出版日期：1985.12</w:t>
      </w:r>
    </w:p>
    <w:p>
      <w:r>
        <w:t>总页数：367</w:t>
      </w:r>
    </w:p>
    <w:p>
      <w:r>
        <w:t>更多请访问教客网: www.jiaokey.com</w:t>
      </w:r>
    </w:p>
    <w:p>
      <w:r>
        <w:t>自动测试通用接口系统 评论地址：https://www.jiaokey.com/book/detail/11004177.html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