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书名：电工学实用知识  第1册  电工学、电工实践、材料学</w:t>
      </w:r>
    </w:p>
    <w:p>
      <w:r>
        <w:t>作者：（联邦德国）鲍 曼（Baumann，A.D.）等著；居国正译</w:t>
      </w:r>
    </w:p>
    <w:p>
      <w:r>
        <w:t>出版社：中国劳动出版社</w:t>
      </w:r>
    </w:p>
    <w:p>
      <w:r>
        <w:t>出版日期：1989.07</w:t>
      </w:r>
    </w:p>
    <w:p>
      <w:r>
        <w:t>总页数：514</w:t>
      </w:r>
    </w:p>
    <w:p>
      <w:r>
        <w:t>更多请访问教客网: www.jiaokey.com</w:t>
      </w:r>
    </w:p>
    <w:p>
      <w:r>
        <w:t>电工学实用知识  第1册  电工学、电工实践、材料学 评论地址：https://www.jiaokey.com/book/detail/11004175.html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