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3.1程序员参考大全 1 综述</w:t>
      </w:r>
    </w:p>
    <w:p>
      <w:r>
        <w:rPr>
          <w:rFonts w:ascii="宋体" w:hAnsi="宋体" w:eastAsia="宋体"/>
          <w:sz w:val="24"/>
        </w:rPr>
        <w:t>美国微软公司著；沈金发等译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3.1程序员参考大全 1 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美国微软公司著；沈金发等译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本书出售、求购地址：https://www.jiaokey.com/book/detail/11004099.html</w:t>
      </w:r>
    </w:p>
    <w:p>
      <w:r>
        <w:t>更多相关图书推荐：https://www.jiaokey.com</w:t>
      </w:r>
    </w:p>
    <w:p>
      <w:r>
        <w:t>美国微软公司著；沈金发等译 其他作品：https://www.jiaokey.com/tag/美国微软公司著；沈金发等译.html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windows 3.1程序员参考大全 1 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