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书名：输电线高频通信理论基础</w:t>
      </w:r>
    </w:p>
    <w:p>
      <w:r>
        <w:t>作者：（苏）贝霍夫斯基（Я.Л.Быховский）著；郭其佺等译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总页数：191</w:t>
      </w:r>
    </w:p>
    <w:p>
      <w:r>
        <w:t>更多请访问教客网: www.jiaokey.com</w:t>
      </w:r>
    </w:p>
    <w:p>
      <w:r>
        <w:t>输电线高频通信理论基础 评论地址：https://www.jiaokey.com/book/detail/11004081.html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