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书名：锅炉机组的运行试验</w:t>
      </w:r>
    </w:p>
    <w:p>
      <w:r>
        <w:t>作者：（苏）罗基诺夫（Б.И.Логинов）著；赵旺初译</w:t>
      </w:r>
    </w:p>
    <w:p>
      <w:r>
        <w:t>出版社：北京：电力工业出版社</w:t>
      </w:r>
    </w:p>
    <w:p>
      <w:r>
        <w:t>出版日期：1958.01</w:t>
      </w:r>
    </w:p>
    <w:p>
      <w:r>
        <w:t>总页数：128</w:t>
      </w:r>
    </w:p>
    <w:p>
      <w:r>
        <w:t>更多请访问教客网: www.jiaokey.com</w:t>
      </w:r>
    </w:p>
    <w:p>
      <w:r>
        <w:t>锅炉机组的运行试验 评论地址：https://www.jiaokey.com/book/detail/11004048.html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