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AX型继电器</w:t>
      </w:r>
    </w:p>
    <w:p>
      <w:r>
        <w:rPr>
          <w:rFonts w:ascii="宋体" w:hAnsi="宋体" w:eastAsia="宋体"/>
          <w:sz w:val="24"/>
        </w:rPr>
        <w:t>交通部西安信号工厂编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AX型继电器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交通部西安信号工厂编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本书出售、求购地址：https://www.jiaokey.com/book/detail/11004037.html</w:t>
      </w:r>
    </w:p>
    <w:p>
      <w:r>
        <w:t>更多相关图书推荐：https://www.jiaokey.com</w:t>
      </w:r>
    </w:p>
    <w:p>
      <w:r>
        <w:t>交通部西安信号工厂编 其他作品：https://www.jiaokey.com/tag/交通部西安信号工厂编.html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关键词搜索：https://www.jiaokey.com/tag/AX型继电器.html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