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</w:t>
      </w:r>
    </w:p>
    <w:p>
      <w:r>
        <w:t>作者：国家机械工业委员会上海电器科学研究所</w:t>
      </w:r>
    </w:p>
    <w:p>
      <w:r>
        <w:t>出版社：北京：机械工业出版社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中小型电机 评论地址：https://www.jiaokey.com/book/detail/11004036.html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