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书名：喷气-沉积矿床成矿作用研究现状与进展</w:t>
      </w:r>
    </w:p>
    <w:p>
      <w:r>
        <w:t>作者:中国有色金属工业总公司地质勘查总局</w:t>
      </w:r>
    </w:p>
    <w:p>
      <w:r>
        <w:t>出版社:</w:t>
      </w:r>
    </w:p>
    <w:p>
      <w:r>
        <w:t>出版日期：1994.09</w:t>
      </w:r>
    </w:p>
    <w:p>
      <w:r>
        <w:t>总页数：52</w:t>
      </w:r>
    </w:p>
    <w:p>
      <w:r>
        <w:t>更多请访问教客网:www.jiaokey.com</w:t>
      </w:r>
    </w:p>
    <w:p>
      <w:r>
        <w:t>喷气-沉积矿床成矿作用研究现状与进展评论地址：https://www.jiaokey.com/book/detail/11003982.html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