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书名：铜矿地质及铜的经济评价</w:t>
      </w:r>
    </w:p>
    <w:p>
      <w:r>
        <w:t>作者：R.鲍温和，A.冈纳提拉卡著；张炳喜，李文达译</w:t>
      </w:r>
    </w:p>
    <w:p>
      <w:r>
        <w:t>出版社：北京：地质出版社</w:t>
      </w:r>
    </w:p>
    <w:p>
      <w:r>
        <w:t>出版日期：1982.04</w:t>
      </w:r>
    </w:p>
    <w:p>
      <w:r>
        <w:t>总页数：319</w:t>
      </w:r>
    </w:p>
    <w:p>
      <w:r>
        <w:t>更多请访问教客网: www.jiaokey.com</w:t>
      </w:r>
    </w:p>
    <w:p>
      <w:r>
        <w:t>铜矿地质及铜的经济评价 评论地址：https://www.jiaokey.com/book/detail/11003965.html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