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</w:t>
      </w:r>
    </w:p>
    <w:p>
      <w:r>
        <w:t>作者：（苏）留多果夫斯基（Г.И.Людоговский）著；中央人民政府地质部编译室译</w:t>
      </w:r>
    </w:p>
    <w:p>
      <w:r>
        <w:t>出版社：北京:地质出版社,1954.05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钒 评论地址：https://www.jiaokey.com/book/detail/11003960.html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