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书名：锡矿床地质学</w:t>
      </w:r>
    </w:p>
    <w:p>
      <w:r>
        <w:t>作者：Roger G.Taylor著；云南省地质科学研究所情报室，西南冶金寺质勘探公司地质研究所情报室合译</w:t>
      </w:r>
    </w:p>
    <w:p>
      <w:r>
        <w:t>出版社：北京:地质出版社,1983.09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锡矿床地质学 评论地址：https://www.jiaokey.com/book/detail/11003959.html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