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书名：汞与锑</w:t>
      </w:r>
    </w:p>
    <w:p>
      <w:r>
        <w:t>作者：（苏）布利塔耶夫（М.Д.Бритаев）等编；王立文，吴伟译</w:t>
      </w:r>
    </w:p>
    <w:p>
      <w:r>
        <w:t>出版社：北京:地质出版社,1956.11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汞与锑 评论地址：https://www.jiaokey.com/book/detail/11003958.html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