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</w:t>
      </w:r>
    </w:p>
    <w:p>
      <w:r>
        <w:t>作者：（苏）柯索夫（Б.М.Косов），（苏）奥斯特罗明茨基（Н.М.Остроменцкий）著；鄢儒义，吕文彦译</w:t>
      </w:r>
    </w:p>
    <w:p>
      <w:r>
        <w:t>出版社：北京：地质出版社</w:t>
      </w:r>
    </w:p>
    <w:p>
      <w:r>
        <w:t>出版日期：1954.05</w:t>
      </w:r>
    </w:p>
    <w:p>
      <w:r>
        <w:t>总页数：162</w:t>
      </w:r>
    </w:p>
    <w:p>
      <w:r>
        <w:t>更多请访问教客网: www.jiaokey.com</w:t>
      </w:r>
    </w:p>
    <w:p>
      <w:r>
        <w:t>锡 评论地址：https://www.jiaokey.com/book/detail/11003957.html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