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实用金属矿床储量计算法</w:t>
      </w:r>
    </w:p>
    <w:p>
      <w:r>
        <w:rPr>
          <w:rFonts w:ascii="宋体" w:hAnsi="宋体" w:eastAsia="宋体"/>
          <w:sz w:val="24"/>
        </w:rPr>
        <w:t>普罗科菲耶夫著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实用金属矿床储量计算法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普罗科菲耶夫著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本书出售、求购地址：https://www.jiaokey.com/book/detail/11003951.html</w:t>
      </w:r>
    </w:p>
    <w:p>
      <w:r>
        <w:t>更多相关图书推荐：https://www.jiaokey.com</w:t>
      </w:r>
    </w:p>
    <w:p>
      <w:r>
        <w:t>普罗科菲耶夫著 其他作品：https://www.jiaokey.com/tag/普罗科菲耶夫著.html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关键词搜索：https://www.jiaokey.com/tag/实用金属矿床储量计算法.html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