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书名：石棉选矿厂除尘</w:t>
      </w:r>
    </w:p>
    <w:p>
      <w:r>
        <w:t>作者：（苏）格鲁什柯夫，Л.А.著；王廉勋，钟继光译</w:t>
      </w:r>
    </w:p>
    <w:p>
      <w:r>
        <w:t>出版社：北京：中国工业出版社</w:t>
      </w:r>
    </w:p>
    <w:p>
      <w:r>
        <w:t>出版日期：1963.10</w:t>
      </w:r>
    </w:p>
    <w:p>
      <w:r>
        <w:t>总页数：167</w:t>
      </w:r>
    </w:p>
    <w:p>
      <w:r>
        <w:t>更多请访问教客网: www.jiaokey.com</w:t>
      </w:r>
    </w:p>
    <w:p>
      <w:r>
        <w:t>石棉选矿厂除尘 评论地址：https://www.jiaokey.com/book/detail/11003940.html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