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书名：砷化镓半导体材料  译文集</w:t>
      </w:r>
    </w:p>
    <w:p>
      <w:r>
        <w:t>作者：金冶编译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总页数：569</w:t>
      </w:r>
    </w:p>
    <w:p>
      <w:r>
        <w:t>更多请访问教客网: www.jiaokey.com</w:t>
      </w:r>
    </w:p>
    <w:p>
      <w:r>
        <w:t>砷化镓半导体材料  译文集 评论地址：https://www.jiaokey.com/book/detail/11003907.html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