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书名：国外有色冶金工厂铅锌  下</w:t>
      </w:r>
    </w:p>
    <w:p>
      <w:r>
        <w:t>作者：陈维东</w:t>
      </w:r>
    </w:p>
    <w:p>
      <w:r>
        <w:t>出版社：冶金部长沙矿冶研究院,1988.07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国外有色冶金工厂铅锌  下 评论地址：https://www.jiaokey.com/book/detail/11003906.html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