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书名：国外有色冶金工厂锡</w:t>
      </w:r>
    </w:p>
    <w:p>
      <w:r>
        <w:t>作者：陈维东</w:t>
      </w:r>
    </w:p>
    <w:p>
      <w:r>
        <w:t>出版社：云南锡业公司科技处,1986.02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国外有色冶金工厂锡 评论地址：https://www.jiaokey.com/book/detail/11003904.html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