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技术转让与革新</w:t>
      </w:r>
    </w:p>
    <w:p>
      <w:r>
        <w:rPr>
          <w:rFonts w:ascii="宋体" w:hAnsi="宋体" w:eastAsia="宋体"/>
          <w:sz w:val="24"/>
        </w:rPr>
        <w:t>（美）路易斯·N·默加维罗 罗伯特·S·沙内著；薛婷婷译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技术转让与革新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（美）路易斯·N·默加维罗 罗伯特·S·沙内著；薛婷婷译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本书出售、求购地址：https://www.jiaokey.com/book/detail/11003840.html</w:t>
      </w:r>
    </w:p>
    <w:p>
      <w:r>
        <w:t>更多相关图书推荐：https://www.jiaokey.com</w:t>
      </w:r>
    </w:p>
    <w:p>
      <w:r>
        <w:t>（美）路易斯·N·默加维罗 罗伯特·S·沙内著；薛婷婷译 其他作品：https://www.jiaokey.com/tag/（美）路易斯·N·默加维罗 罗伯特·S·沙内著；薛婷婷译.html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关键词搜索：https://www.jiaokey.com/tag/技术转让与革新.html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