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书名：资本主义国家铀矿加工厂</w:t>
      </w:r>
    </w:p>
    <w:p>
      <w:r>
        <w:t>作者:（苏联）А.П.泽菲罗夫，Б.В.湼符斯基，Г.Ф.伊万诺夫著；王晓闻译</w:t>
      </w:r>
    </w:p>
    <w:p>
      <w:r>
        <w:t>出版社:北京：中国工业出版社</w:t>
      </w:r>
    </w:p>
    <w:p>
      <w:r>
        <w:t>出版日期：1965.10</w:t>
      </w:r>
    </w:p>
    <w:p>
      <w:r>
        <w:t>总页数：376</w:t>
      </w:r>
    </w:p>
    <w:p>
      <w:r>
        <w:t>更多请访问教客网:www.jiaokey.com</w:t>
      </w:r>
    </w:p>
    <w:p>
      <w:r>
        <w:t>资本主义国家铀矿加工厂评论地址：https://www.jiaokey.com/book/detail/11003816.html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