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微机常用软件英文提示信息速查手册</w:t>
      </w:r>
    </w:p>
    <w:p>
      <w:r>
        <w:rPr>
          <w:rFonts w:ascii="宋体" w:hAnsi="宋体" w:eastAsia="宋体"/>
          <w:sz w:val="24"/>
        </w:rPr>
        <w:t>曾瑶辉等编著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微机常用软件英文提示信息速查手册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曾瑶辉等编著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本书出售、求购地址：https://www.jiaokey.com/book/detail/11003808.html</w:t>
      </w:r>
    </w:p>
    <w:p>
      <w:r>
        <w:t>更多相关图书推荐：https://www.jiaokey.com</w:t>
      </w:r>
    </w:p>
    <w:p>
      <w:r>
        <w:t>曾瑶辉等编著 其他作品：https://www.jiaokey.com/tag/曾瑶辉等编著.html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关键词搜索：https://www.jiaokey.com/tag/微机常用软件英文提示信息速查手册.html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