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电力系统潮流计算</w:t>
      </w:r>
    </w:p>
    <w:p>
      <w:r>
        <w:rPr>
          <w:rFonts w:ascii="宋体" w:hAnsi="宋体" w:eastAsia="宋体"/>
          <w:sz w:val="24"/>
        </w:rPr>
        <w:t>（日）关根泰次著；水利电力部科学研究所译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电力系统潮流计算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（日）关根泰次著；水利电力部科学研究所译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本书出售、求购地址：https://www.jiaokey.com/book/detail/11003789.html</w:t>
      </w:r>
    </w:p>
    <w:p>
      <w:r>
        <w:t>更多相关图书推荐：https://www.jiaokey.com</w:t>
      </w:r>
    </w:p>
    <w:p>
      <w:r>
        <w:t>（日）关根泰次著；水利电力部科学研究所译 其他作品：https://www.jiaokey.com/tag/（日）关根泰次著；水利电力部科学研究所译.html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关键词搜索：https://www.jiaokey.com/tag/电力系统潮流计算.html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