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书名：供电基本功及双革成果汇编  变电部分</w:t>
      </w:r>
    </w:p>
    <w:p>
      <w:r>
        <w:t>作者：水利电力部生产司编</w:t>
      </w:r>
    </w:p>
    <w:p>
      <w:r>
        <w:t>出版社：北京:中国工业出版社,1965.09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供电基本功及双革成果汇编  变电部分 评论地址：https://www.jiaokey.com/book/detail/11003784.html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