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书名：选矿厂的工艺设备</w:t>
      </w:r>
    </w:p>
    <w:p>
      <w:r>
        <w:t>作者：（苏）普拉克辛（И.Н.Плаксин）著；中华人民共和国冶金工业部有色金属工业局编译科译</w:t>
      </w:r>
    </w:p>
    <w:p>
      <w:r>
        <w:t>出版社：北京：煤炭工业出版社</w:t>
      </w:r>
    </w:p>
    <w:p>
      <w:r>
        <w:t>出版日期：1957.09</w:t>
      </w:r>
    </w:p>
    <w:p>
      <w:r>
        <w:t>总页数：395</w:t>
      </w:r>
    </w:p>
    <w:p>
      <w:r>
        <w:t>更多请访问教客网: www.jiaokey.com</w:t>
      </w:r>
    </w:p>
    <w:p>
      <w:r>
        <w:t>选矿厂的工艺设备 评论地址：https://www.jiaokey.com/book/detail/11003668.html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