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书名：电视中的电子光学</w:t>
      </w:r>
    </w:p>
    <w:p>
      <w:r>
        <w:t>作者：（苏）楚喀尔曼，И.И.著；应根裕译</w:t>
      </w:r>
    </w:p>
    <w:p>
      <w:r>
        <w:t>出版社：北京：国防工业出版社</w:t>
      </w:r>
    </w:p>
    <w:p>
      <w:r>
        <w:t>出版日期：1964.10</w:t>
      </w:r>
    </w:p>
    <w:p>
      <w:r>
        <w:t>总页数：237</w:t>
      </w:r>
    </w:p>
    <w:p>
      <w:r>
        <w:t>更多请访问教客网: www.jiaokey.com</w:t>
      </w:r>
    </w:p>
    <w:p>
      <w:r>
        <w:t>电视中的电子光学 评论地址：https://www.jiaokey.com/book/detail/11003650.html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