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书名：第六届国际充填采矿会议论文选集</w:t>
      </w:r>
    </w:p>
    <w:p>
      <w:r>
        <w:t>作者:刘同有，黄业英</w:t>
      </w:r>
    </w:p>
    <w:p>
      <w:r>
        <w:t>出版社:金川有色金属公司；长沙矿山研究院</w:t>
      </w:r>
    </w:p>
    <w:p>
      <w:r>
        <w:t>出版日期：1999.04</w:t>
      </w:r>
    </w:p>
    <w:p>
      <w:r>
        <w:t>总页数：247</w:t>
      </w:r>
    </w:p>
    <w:p>
      <w:r>
        <w:t>更多请访问教客网:www.jiaokey.com</w:t>
      </w:r>
    </w:p>
    <w:p>
      <w:r>
        <w:t>第六届国际充填采矿会议论文选集评论地址：https://www.jiaokey.com/book/detail/11003636.html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