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书名：多宝山斑岩铜矿床</w:t>
      </w:r>
    </w:p>
    <w:p>
      <w:r>
        <w:t>作者：杜琦等编写</w:t>
      </w:r>
    </w:p>
    <w:p>
      <w:r>
        <w:t>出版社：北京:地质出版社,1988.04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多宝山斑岩铜矿床 评论地址：https://www.jiaokey.com/book/detail/11003625.html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