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中国含铂地质体铂族元素地球化学及铂族矿物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中国含铂地质体铂族元素地球化学及铂族矿物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本书出售、求购地址：https://www.jiaokey.com/book/detail/11003617.html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关键词搜索：https://www.jiaokey.com/tag/中国含铂地质体铂族元素地球化学及铂族矿物.html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