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构造岩石学  上</w:t>
      </w:r>
    </w:p>
    <w:p>
      <w:r>
        <w:rPr>
          <w:rFonts w:ascii="宋体" w:hAnsi="宋体" w:eastAsia="宋体"/>
          <w:sz w:val="24"/>
        </w:rPr>
        <w:t>（苏联）Н.А.叶利塞耶夫著；方维明译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3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构造岩石学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（苏联）Н.А.叶利塞耶夫著；方维明译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本书出售、求购地址：https://www.jiaokey.com/book/detail/11003611.html</w:t>
      </w:r>
    </w:p>
    <w:p>
      <w:r>
        <w:t>更多相关图书推荐：https://www.jiaokey.com</w:t>
      </w:r>
    </w:p>
    <w:p>
      <w:r>
        <w:t>（苏联）Н.А.叶利塞耶夫著；方维明译 其他作品：https://www.jiaokey.com/tag/（苏联）Н.А.叶利塞耶夫著；方维明译.html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关键词搜索：https://www.jiaokey.com/tag/岩组学.html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