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岩石鉴定表</w:t>
      </w:r>
    </w:p>
    <w:p>
      <w:r>
        <w:rPr>
          <w:rFonts w:ascii="宋体" w:hAnsi="宋体" w:eastAsia="宋体"/>
          <w:sz w:val="24"/>
        </w:rPr>
        <w:t>Φ.Ю.列文生一列星格院士  Д.С.别良金教授著  谭荣森  孙锦译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岩石鉴定表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Φ.Ю.列文生一列星格院士  Д.С.别良金教授著  谭荣森  孙锦译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本书出售、求购地址：https://www.jiaokey.com/book/detail/11003605.html</w:t>
      </w:r>
    </w:p>
    <w:p>
      <w:r>
        <w:t>更多相关图书推荐：https://www.jiaokey.com</w:t>
      </w:r>
    </w:p>
    <w:p>
      <w:r>
        <w:t>Φ.Ю.列文生一列星格院士  Д.С.别良金教授著  谭荣森  孙锦译 其他作品：https://www.jiaokey.com/tag/Φ.Ю.列文生一列星格院士  Д.С.别良金教授著  谭荣森  孙锦译.html</w:t>
      </w:r>
    </w:p>
    <w:p>
      <w:r>
        <w:t>地质出版社 出版图书：https://www.jiaokey.com/tag/地质出版社.html</w:t>
      </w:r>
    </w:p>
    <w:p>
      <w:r>
        <w:t>关键词搜索：https://www.jiaokey.com/tag/岩石鉴定表.html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