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层状岩石的层序  研究形相和构造以鉴定层状和板状岩石中的接续次序或顶面和底面</w:t>
      </w:r>
    </w:p>
    <w:p>
      <w:r>
        <w:rPr>
          <w:rFonts w:ascii="宋体" w:hAnsi="宋体" w:eastAsia="宋体"/>
          <w:sz w:val="24"/>
        </w:rPr>
        <w:t>（美）施罗克（R.R.Shrock）撰；翁文灏译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层状岩石的层序  研究形相和构造以鉴定层状和板状岩石中的接续次序或顶面和底面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（美）施罗克（R.R.Shrock）撰；翁文灏译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本书出售、求购地址：https://www.jiaokey.com/book/detail/11003604.html</w:t>
      </w:r>
    </w:p>
    <w:p>
      <w:r>
        <w:t>更多相关图书推荐：https://www.jiaokey.com</w:t>
      </w:r>
    </w:p>
    <w:p>
      <w:r>
        <w:t>（美）施罗克（R.R.Shrock）撰；翁文灏译 其他作品：https://www.jiaokey.com/tag/（美）施罗克（R.R.Shrock）撰；翁文灏译.html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关键词搜索：https://www.jiaokey.com/tag/层状岩石的层序  研究形相和构造以鉴定层状和板状岩石中的接续次序或顶面和底面.html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