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书名：市内电信  市内通信新进展</w:t>
      </w:r>
    </w:p>
    <w:p>
      <w:r>
        <w:t>作者：（英） J. M. 格里菲思著；杨自辰，杨大成译</w:t>
      </w:r>
    </w:p>
    <w:p>
      <w:r>
        <w:t>出版社：北京：人民邮电出版社</w:t>
      </w:r>
    </w:p>
    <w:p>
      <w:r>
        <w:t>出版日期：1988.03</w:t>
      </w:r>
    </w:p>
    <w:p>
      <w:r>
        <w:t>总页数：332</w:t>
      </w:r>
    </w:p>
    <w:p>
      <w:r>
        <w:t>更多请访问教客网: www.jiaokey.com</w:t>
      </w:r>
    </w:p>
    <w:p>
      <w:r>
        <w:t>市内电信  市内通信新进展 评论地址：https://www.jiaokey.com/book/detail/11003596.html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