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冶金问题  И.П.巴尔金院士七十寿辰论文集</w:t>
      </w:r>
    </w:p>
    <w:p>
      <w:r>
        <w:rPr>
          <w:rFonts w:ascii="宋体" w:hAnsi="宋体" w:eastAsia="宋体"/>
          <w:sz w:val="24"/>
        </w:rPr>
        <w:t>（苏）萨马林，А.М.编；陶少杰等译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冶金问题  И.П.巴尔金院士七十寿辰论文集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（苏）萨马林，А.М.编；陶少杰等译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本书出售、求购地址：https://www.jiaokey.com/book/detail/11003579.html</w:t>
      </w:r>
    </w:p>
    <w:p>
      <w:r>
        <w:t>更多相关图书推荐：https://www.jiaokey.com</w:t>
      </w:r>
    </w:p>
    <w:p>
      <w:r>
        <w:t>（苏）萨马林，А.М.编；陶少杰等译 其他作品：https://www.jiaokey.com/tag/（苏）萨马林，А.М.编；陶少杰等译.html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关键词搜索：https://www.jiaokey.com/tag/冶金问题  И.П.巴尔金院士七十寿辰论文集.html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