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书名：粉末冶金复合减摩材料</w:t>
      </w:r>
    </w:p>
    <w:p>
      <w:r>
        <w:t>作者：（苏）И.М.费多尔钦科，Л.И.普金娜著；李孔兴译</w:t>
      </w:r>
    </w:p>
    <w:p>
      <w:r>
        <w:t>出版社：北京市粉末冶金研究所</w:t>
      </w:r>
    </w:p>
    <w:p>
      <w:r>
        <w:t>出版日期：1985.07</w:t>
      </w:r>
    </w:p>
    <w:p>
      <w:r>
        <w:t>总页数：316</w:t>
      </w:r>
    </w:p>
    <w:p>
      <w:r>
        <w:t>更多请访问教客网: www.jiaokey.com</w:t>
      </w:r>
    </w:p>
    <w:p>
      <w:r>
        <w:t>粉末冶金复合减摩材料 评论地址：https://www.jiaokey.com/book/detail/11003573.html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