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书名：制浆造纸工业电气设计手册</w:t>
      </w:r>
    </w:p>
    <w:p>
      <w:r>
        <w:t>作者：陕西省轻工业设计院编</w:t>
      </w:r>
    </w:p>
    <w:p>
      <w:r>
        <w:t>出版社：轻工业出版社,1959.11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制浆造纸工业电气设计手册 评论地址：https://www.jiaokey.com/book/detail/11003552.html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