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书名：金刚石矿床与勘查</w:t>
      </w:r>
    </w:p>
    <w:p>
      <w:r>
        <w:t>作者：罗 斯（Ross，J.）等著；刘永春，王仲会编译</w:t>
      </w:r>
    </w:p>
    <w:p>
      <w:r>
        <w:t>出版社：北京：地质出版社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金刚石矿床与勘查 评论地址：https://www.jiaokey.com/book/detail/11003532.html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